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b3aa" w14:textId="adcb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11/21 "О бюджете сельского округа Талаптан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марта 2024 года № 14/21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11/21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Талаптан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Талаптан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124 832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117 557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125 389,2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-557,2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557,2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-557,2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14/21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11/21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