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64e4" w14:textId="69e6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11/22 "О бюджете сельского округа Тартогай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Тартогай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Тартогай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101 584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96 392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102 230,4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-646,4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646,4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