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4768" w14:textId="0004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11/23 "О бюджете сельского округа Теликоль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марта 2024 года № 14/23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11/23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Теликоль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Теликоль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70 087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68 209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70 458,6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-371,6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–371,6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371,6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14/23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11/23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