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ac99" w14:textId="76aa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11/24 "О бюджете сельского округа Туран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Туран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102 539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103 553,1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-1 014,1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1014,1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1014,1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