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46df" w14:textId="dff4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11/10 "О бюджете сельского округа Жанатурмыс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15 августа 2024 года № 19/10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 11/10 "О бюджете сельского округа Жанатурмыс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Жанатурмыс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73 410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3 908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69 502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74 227,3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-817,3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817,3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817,3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19/10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№11/10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