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c1e8" w14:textId="bb8c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11/13 "О бюджете сельского округа Жуантобе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августа 2024 года № 19/13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11/13 "О бюджете сельского округа Жуантобе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Жуантобе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118042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109 754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120582,5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-2540,5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2540,5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2540,5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19/13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11/13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