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97a0" w14:textId="02b9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№11/15 "О бюджете сельского округа Кердели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№11/15 "О бюджете сельского округа Кердели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95 174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98 661,9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-3487,9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3487,9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