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4a47" w14:textId="3fa4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№11/16 "О бюджете сельского округа Каргалы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августа 2024 года № 19/16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№11/16 "О бюджете сельского округа Каргалы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Каргалы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72 361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3 998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68 363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75 512,3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-3151,3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3151,3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3151,3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19/16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11/16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