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ed20" w14:textId="ed8e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11/19 "О бюджете сельского округа Ортакшыл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11/19 "О бюджете сельского округа Ортакшыл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–83579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78612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84115,8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– 536,8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№11/19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