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1c1c" w14:textId="6381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№11/21 "О бюджете сельского округа Талаптан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№11/21 "О бюджете сельского округа Талаптан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132 224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123 120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132 781,2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557,2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