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11e3" w14:textId="f521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11/22 "О бюджете сельского округа Тартогай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11/22 "О бюджете сельского округа Тартогай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99 403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6 492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92 911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100 049,4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