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d450" w14:textId="1aad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№11/23 "О бюджете сельского округа Теликоль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11/23 "О бюджете сельского округа Теликоль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81 490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78 629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81 861,6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-371,6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–371,6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