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54df" w14:textId="39c5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11/10 "О бюджете сельского округа Жанатурмыс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№11/10 "О бюджете сельского округа Жанатурмыс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71 302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76 027,3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–817,3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