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ece6" w14:textId="80ce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11/11 "О бюджете сельского округа Жиделиарык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11/11 "О бюджете сельского округа Жиделиарык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97 051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100 700,5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- 390,5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11/11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