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9419" w14:textId="34a9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№11/12 "О бюджете сельского округа Жулек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11/12 "О бюджете сельского округа Жулек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- 132 625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–168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128 339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133 135,1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тысяч тенге 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оренды имущества, находяшегося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клммуникаций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