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d7aa" w14:textId="85bd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№11/13 "О бюджете сельского округа Жуантобе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№11/13 "О бюджете сельского округа Жуантобе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- 125 728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- 8 288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- 117 440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- 128 268,5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-2 540,5 тысяч тенге 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2 540,5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2 540,5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23/13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№11/13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