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5423" w14:textId="eb45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11/16 "О бюджете сельского округа Каргалы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ноября 2024 года № 23/16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2023 года № 11/16 "О бюджете сельского округа Каргалы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Каргалы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68 738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3 998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64 740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71 889,3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-3151,3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3151,3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3151,3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23/16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11/16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Каргалы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