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6b14" w14:textId="6776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11/18 "О бюджете сельского округа Майлытогай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ноября 2024 года № 23/18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11/18 "О бюджете сельского округа Майлытогай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Майлытогай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69 340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67 929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69 847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-507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507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507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 № 23/18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11/18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