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bca1" w14:textId="ee5b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11/22 "О бюджете сельского округа Тартогай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ноября 2024 года № 23/22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 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11/22 "О бюджете сельского округа Тартогай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Тартогай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94 303 тысяч тенге, в том числе: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6 492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87 811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94 949,4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-646,4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646,4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 23/22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11/22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