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b80a" w14:textId="707b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11/23 "О бюджете сельского округа Теликоль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11/23 "О бюджете сельского округа Теликоль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82 422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79 185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82 793,6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-371,6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–371,6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