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47a3" w14:textId="ccc4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Жулек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Жулек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93 104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2 849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90 255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94 303,7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-1199,7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1199,7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1199,7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Жулек на 2025 год в сумме 77 007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значения,селах,поселках,сельских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значения,селах,поселках,сельских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25/12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значения,селах,поселках,сельских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