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f666" w14:textId="caff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Каргалы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Каргалы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60 263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1 572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58 691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60 263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Каргалы на 2025 год в сумме 58 482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25/16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25/16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