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15ff" w14:textId="d881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Ортакшыл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25/19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бюджете сельского округа Ортакшыл на 2025-2027 годы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статьти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Ортакшыл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Ортакшыл на 2025 год в сумме 53 404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