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9c2e5" w14:textId="119c2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Талаптан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декабря 2024 года № 25/21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Талаптан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99 492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6 194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93 298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99 492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субвенций, передаваемых из районного бюджета в бюджет сельского округа Талаптан на 2025 год в сумме 93 021 тысяч тенге.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25/21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Талаптан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25/21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Талаптан на 2026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25/21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Талаптан на 2027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