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328a" w14:textId="3c53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Туран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Туран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102 274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5 278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96 996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105 296,8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-3 022,8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3 022,8 тысяч тенге;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3 022,8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Туран на 2025 год в сумме 96 724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Туран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