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9b1c1" w14:textId="199b1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декабря 2024 года № 25/27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2025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 прибывшим для работы и проживания в сельские населенные пункты Шиелийского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жилья-бюджетный кредит для специалистов, прибывших: в сельские населенные пункты, являющиеся административными центрами района в сумме, не превышающий две тысячи пятисоткратного размера месячного расчетного показателя; в сельские населенные пункты в сумме, не превышающей две тысячи 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распространяется также на ветеринарных специалистов ветеринарных пунктов, осуществляющих деятельность в области ветеринарии.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