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917f" w14:textId="1e391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безымянным улицам села Байсын сельского округа Жанатурмыс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Жанатурмыс Шиелийского района Кызылординской области от 26 января 2024 года № 219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на основании заключения областной ономастической комиссии при акимате Кызылординской области от 21 декабря 2023 года и с учетом мнения жителей села Байсын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села Байсын сельского округа Жанатурмыс следующие наименования: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Елеупан Жұмабаев;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Амирше Оспанкулов;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Салтай Тобағабылов;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Сейхұн;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Ақмешіт.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Жанатурмыс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Шакиртаев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