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23a6" w14:textId="f8b2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образованием на 2024 - 2025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19 июля 2024 года № 122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2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образовании", приказом Министра образования и науки Республики Казахстан от 29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 и дополнительное образование детей" (зарегистрирован в Реестре государственной регистрации нормативных правовых актов за № 13418)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высшим образованием на 2024-2025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Мангистауской области"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Мангистауской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постанавления на интернет-ресурсе акимата Мангистауской области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Есбергенову З.Т.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от "19" июля 2024 года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 на подготовку кадров с высшим образованием на 2024-2025 учебный год (за счет местного бюджета)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2024-2025 учебный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год/год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1 055,9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6B084 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6B086 Водные ресурсы и водопользования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6В087 Агроинженерия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6B113 Транспортные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