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fa7d7" w14:textId="3bfa7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подготовку кадров с техническим и профессиональным, послесредним образованием на 2024 - 2025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30 июля 2024 года № 132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8-3)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 акимат Мангистауской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подготовку кадров с техническим и профессиональным образованием на 2024-2025 учебный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государственный образовательный заказ на подготовку кадров с послесредним образованием на 2024-2025 учебный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"Управление образования Мангистауской области" в установленном законодательством Республики Казахстан порядке обеспечить: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постановления направление его копий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Мангистауской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Мангистауской области после его официального опубликования.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Мангистауской области Есбергенову З.Т.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Мангистауской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Килыбай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30 " июля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132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кадров с техническим и профессиональным, послесредним образованием на 2024-2025 учебный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области образования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направлений подготовки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государст венного образова тельного заказа на 2024-2025 учебный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обучение одного обучающегося (специалиста) за учебный год (тысяч тенге) очное обучение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01120100 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387,665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390,124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01140100 Педагогика и методика начального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387,665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390,124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01140300 Художественный труд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387,665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390,124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01140500 Физическая культура и 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387,665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390,124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01140600 Педагогика и методика преподавания языка и литературы основного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387,665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390,124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01140700 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387,665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390,124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 Искусство и гуманитарные науки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02130100 Живопись, скульптура и графика (по видам)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1 202,099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1 202,099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02150100 Инструментальное исполнительство (по видам инструментов)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1 202,099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1 202,099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02150300 Вокальное исскусство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1 202,099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1 202,099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02150400 Хоровое дирижирование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1 202,099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1 202,099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02150700 Хореографическое искусство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1 202,099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1 202,099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02310100 Переводческое дело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видам)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397,508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 Бизнес, управление и право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04130100 Менеджмент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отраслям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областям применения)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397,508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04130200 Логистика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отраслям)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397,508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04140100 Маркетинг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отраслям)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397,508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 Информационно- коммуникационные технологии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06120100 Вычислительная техника и информационные сети (по видам)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397,508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06130100 Программное обеспечение (по видам)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397,508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 Инженерные, обрабатывающие и строительные отрасли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07110100 Химическая технология и производство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видам)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435,661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438,120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07110400 Лабораторная технология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435,661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438,120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07130100 Электрооборудование (по видам и отраслям)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435,661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438,120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07130200 Электроснабжение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отраслям)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435,661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438,120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07130300 Теплоэнергетические установки тепловых электрических станций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435,661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438,120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07130500 Возобновляемая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435,661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438,120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07130700 Техническое обслуживание, ремонт и эксплуатация электромеханического оборудования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видам и отраслям)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435,661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438,120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07140100 Автоматизация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управление технологическими процессами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профилю)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435,661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438,120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07140300 Мехатроника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отраслям)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435,661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438,120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07140500 Цифровая техника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видам)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397,508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07140700 Автоматика, телемеханика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управление движением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железнодорожном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435,661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438,120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07140900 Радиотехника, электроника и телекоммуникации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435,661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438,120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07141000 Почтовая связь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435,661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438,120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07150300 Токарное дело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видам)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435,661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438,120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07150500 Сварочное дело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видам)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435,661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438,120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07150600 Слесарное дело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отраслям и видам)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397,508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07150900 Монтаж и эксплуатация холодильно-компрессорных машин и установок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435,661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438,120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07151100 Эксплуатация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техническое обслуживание машин и оборудования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отраслям промышленности)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435,661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438,120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07160500 Эксплуатация, ремонт и техническое обслуживание тягового подвижного состава железных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435,661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438,120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07161300 Техническое обслуживание, ремонт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эксплуатация автомобильного транспорта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435,661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438,120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07211300 Технология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 пищевых продуктов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435,661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438,120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07230100 Швейное производство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моделирование одежды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435,661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438,120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07230200 Технология производства меховых и шубных изделий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435,661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438,120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07310100 Архитектура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435,661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438,120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07310400 Дизайн, реставрация и реконструкция гражданских зданий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435,661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438,120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07320100 Строительство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эксплуатация зданий и сооружений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435,661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438,120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07320200 Сметное дело в строительстве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435,661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438,120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07320300 Автоматизированные системы проектирования и эксплуатации зданий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435,661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438,120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07320800 Строительство железных дорог,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путь и путевое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435,661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438,120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07321100 Монтаж и эксплуатация инженерных систем объектов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435,661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438,120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07321200 Монтаж и эксплуатация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 и систем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435,661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438,120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 Сельское, лесное, рыболовное хозяйство и ветеринария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08110100 Агрономия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397,508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08410100 Ветеринария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397,508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 Здравоохранение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09110200 Стоматология ортопедическая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397,508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09120100 Лечебное дело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397,508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09130100 Сестринское дело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397,508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09130200 Акушерское дело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397,508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09230100 Социальная работа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397,508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10130100 Гостиничный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435,661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438,120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10130300 Организация питания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435,661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438,120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10150100 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435,661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438,120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10320200 Защита в чрезвычайных ситуациях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профилю)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435,661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438,120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10410200 Организация перевозок и управление движением на железнодорожном транспорте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435,661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438,120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10410400 Организация дорожного движения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435,661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438,120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10410500 Эксплуатация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 транспорта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профилю)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527,961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530,420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30 " июля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132</w:t>
            </w:r>
          </w:p>
        </w:tc>
      </w:tr>
    </w:tbl>
    <w:bookmarkStart w:name="z2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кадров с послесредним образованием на 2024-2025 учебный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области образования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направлений подготовки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государствен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образователь ного заказа на 2024-2025 учебный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обучение одного обучающегося (специалиста) за учебный год (тысяч тенге) очное обучение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01130100 Логопедия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387,665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390,124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01140600 Педагогика и методика преподавания языка и литературы основного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387,665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390,124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01140100 Педагогика и методика начального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387,665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 Инженерные, обрабатывающие и строительные отрасли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07150100 Технология машиностроения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видам)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435,661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 Здравоохранение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397,508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