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c9d3" w14:textId="494c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7 января 2005 года № 1 "Об утверждении положений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30 декабря 2024 года № 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постановлением акимата Мангистауской области от 3 октября 2023 года № 158 "О создании коммунального государственного учреждения "Центр оказания специальных социальных услуг № 4",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7 января 2005 года № 1 "Об утверждении положений государственных учреждений"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12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координации занятости и социальных программ Мангистауской области (Телегенов Н.А.) в установленном законодательством порядке обеспечить государственную регистрацию внесенного изменения в Положение в органах юстиции Мангистауской области и принять иные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Абишева Т.А.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 №266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января 2013 года № 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  о государственном учреждении  "Управление координации занятости и социальных программ Мангистауской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государственное учреждение (ГУ)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государственной собственности: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коммунальное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Республика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область, 130000,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24 микрорайон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15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координации занятости и социальных программ Мангистауской области" (далее – Управление) является государственным органом Республики Казахстан, осуществляющим руководство в сфере занятости, социальной защиты населения и миграции в пределах своей компетенции.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трудовым законодательством Республики Казахстан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Мангистауская область, город Актау, микрорайон 24, здание 15, почтовый индекс 130000.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Управления является акимат Мангистауской области.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бюджетов в соответствии с бюджетным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права и обязанности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Основными задачами Управления являются реализация государственной политики и осуществление межотраслевой координации в сферах занятости, социальной защиты населения и миграции населения в пределах своей компетенции с учетом гендерного аспекта.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 Управления: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 по вопросам, относящимся к компетенции Управления;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заседаний, семинаров, конференций, круглых столов, встреч и заседаний по вопросам, относящимся к компетенции Управления.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мероприятий, обеспечивающих содействие занятости населения;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внутреннего рынка труда, снижение бедности, повышение жизненного уровня, доходов населения;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миграции населения в пределах своей компетенции;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планирования и прогнозирования целевых индикаторов в области социальной защиты;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мер по оказанию адресной социальной помощи малообеспеченным гражданам, социальной поддержке лиц с инвалидностью и других категорий граждан;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государственную политику в области оказания специальных социальных услуг;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районных, городских отделов занятости и социальных программ, центров трудовой мобильности по вопросам, входящим в компетенцию Управления, оказание им организационно-методической и практической помощи, проведение информационно-разъяснительной работы.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Управления: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мероприятий проводимыми "Центр трудовой мобильности" Управления координации занятости и социальных программ Мангистауской области, обеспечивающие содействие занятости населения;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организаций с рисками высвобождения и сокращения рабочих мест;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и осуществляет методическое руководство центром трудовой мобильности по вопросам занятости населения;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поддержки создания рабочих мест через развитие предпринимательской инициативы;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и (или) продлевает разрешения на привлечение иностранной рабочей силы для осуществления трудовой деятельности на территории Мангистауской области в пределах квоты, распределенной уполномоченным органом по вопросам занятости населения, либо в рамках внутри корпоративного перевода вне квоты, а также приостанавливает и отзывает указанные разрешения;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 в уполномоченный орган по вопросам миграции населения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формированию квоты на привлечение иностранной рабочей силы;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формирует базу данных автоматизированной информационной системы "Иностранная рабочая сила";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представляет в акимат Мангистауской области для установления квоты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осуществления мониторинга создания рабочих мест в рамках национальных проектов, планов развития Мангистауской областей, региональных карт занятости;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взаимодействие с физическими и юридическими лицами и государственными органами по вопросам предоставления специальных социальных услуг;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создания и деятельности субъектов, предоставляющих специальные социальные услуги, находящихся в их ведении;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принятия мер по развитию системы предоставления специальных социальных услуг;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разработки и представления на утверждение местным представительным органам областей перечня и порядка предоставления сверхгарантированного объема специальных социальных услуг;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государственные закупки, а также размещяет государственный социальный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предоставления дополнительных мер социальной помощи лиц с инвалидностью, предусмотренных законодательством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обеспечения санаторно-курортного лечения лицам с инвалидностью в соответствии с индивидуальной программой реабилитации лиц с инвалидностью;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лиц с инвалидностью;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мониторинга заявленных поставщиком характеристик товаров и (или) услуг, предоставляемых лицам с инвалидностью через портал социальных услуг, на соответствие классификатору технических вспомогательных (компенсаторных) средств, специальных средств передвижения и услуг, предоставляемых лицам с инвалидностью;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создания государственных учреждений и предприятий, осуществляющих реабилитацию лиц с инвалидностью;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формирует базу данных автоматизированной информационной системы "Е-собес";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формирует ведомственную отчетность в автоматизированной информационной системе "Социальная помощь";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формирует отчетность в информационной системе "Цифровая карта семьи";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реализует в пределах своей компетенции государственную политику в области миграции населения;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оказывает государственную услугу "присвоение статуса қандас": принимает заявление с приложением необходимых документов от этнических казахов на присвоение статуса қандас, принимает решение о присвоении статуса қандас, выдает удостоверение қандас;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формирует базы данных автоматизированной информационной системы "Қандас";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процедуру присвоения, продления, лишения и прекращения статуса беженца;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проекты правовых актов в сфере координации занятости, социальных программ и миграции населения;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социального партнерства на региональном уровне;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работы по ведению переговоров сторонами социального партнерства по подготовке проекта регионального (областного) соглашения, разработки и заключению регионального (областного) соглашения;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формирование персонального состава областной трехсторонней комиссии по социальному партнерству и регулированию социльно-трудовых отношений;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обеспечивает работу областной трехсторонней комиссии по социальному партнерству и регулированию социльно-трудовых отношений и рабочих групп, ведение протоколов, подготовку проектов решений и контроль за их исполнением;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регистрацию отраслевых и региональных соглашений, заключенных на городском, районном уровне;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внесение предложения объединениям, работодателям, объединениям работников, не участвовавшим в заключении регионального (областного) соглашения, присоединиться к региональному (областному) соглашению;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мониторинг исполнения регионального (областного) соглашения;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оказание содействия по подготовке материалов претендентов на республиканский конкурс по социальной ответственности бизнеса "Парыз";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принимает соответствующие меры по цифровизации Управления;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иные функции, возложенные законодательством Республики Казахстан на Управление.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 и полномочия руководителя Управления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имеет заместителей, которые назначаются на должности и освобождаются от должностей в соответствии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законодательством Республики Казахстан.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Управление задач и функций, поручений акима области и курирующего заместителя акима области;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Управления, а также руководителей и заместителей учреждений, находящихся в ведении Управления в соответствии с действующим законодательством Республики Казахстан;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Управления;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усилению противодействия коррупции и несет персональную ответственность за нарушение антикоррупционного законодательства;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ответственность за планирование, обоснование, реализацию и достижение результатов бюджетных программ;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финансово-хозяйственную деятельность и сохранность переданного имущества;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него законодательством Республики Казахстан, настоящим Положением и акиматом области;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заместителей, в соответствии с действующим законодательством.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запрещенных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и Законом Республики Казахстан "О государственном имуществе".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осуществляются в соответствии с гражданским законодательством Республики Казахстан.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оказания специальных социальных услуг № 1" Управления координации занятости и социальных программ Мангистауской области;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оказания специальных социальных услуг № 2" Управления координации занятости и социальных программ Мангистауской области;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оказания специальных социальных услуг № 3" Управления координации занятости и социальных программ Мангистауской области;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оказания специальных социальных услуг № 4";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"Центр оказания специальных социальных услуг № 5" Управления координации занятости и социальных программ Мангистауской области;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"Центр реабилитации" Управления координации занятости и социальных программ Мангистауской области;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государственной учреждение "Центр трудовой мобильности" Управления координации занятости и социальных программ Мангистауской области.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