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6e4c" w14:textId="5df6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8 декабря 2023 года № 7/71 "Об областном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5 апреля 2024 года № 10/101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7/71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460 738 963,3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175 910 515,4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6 206 851,0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41 405,0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278 580 191,9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480 484 762,6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5 583 419,2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7 936 142,0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2 352 722,8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-25 329 218,5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25 329 218,5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7 936 142,0 тысячи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4 703 763,6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22 096 840,1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2024 год нормативы распределения доходов в бюджеты городов и районов в следующих размерах: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50 процентов;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50 процентов;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50 процентов;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0 процентов;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32 процентов;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50 процентов;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27 процентов;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6,5 процентов;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8,8 процентов;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38 процентов;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 процентов;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42 процентов;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0 процентов;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32 процентов;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48 процентов;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23,4 процентов;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6,7 процентов;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8,2 процентов.";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2024 год объемы целевых трансфертов из областного бюджета в бюджеты районов в сумме 9 567 429,0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1 161 394,0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215 840,0 тысячи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549 180,0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1 382 126,0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1 253 579,0 тысячи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 2 254 030,0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2 751 280,0 тысяча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областном бюджете на 2024 год объемы трансфертов из городских и районных бюджетов на компенсацию потерь областного бюджета в сумме 5 799 921,3 тысяч тенге, в том числе, из: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2 033 863,3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3 195 932,0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570 126,0 тысяч тенге.".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акимата области в сумме 3 700 000,0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экономики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Б. Альбекова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апреля 2024 года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№7/71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460 738 963,3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175 910 515,4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106 949 578,0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65 799 497,4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65 799 497,4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278 580 191,9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21 569 988,9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21 569 988,9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257 010 203,0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257 010 203,0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107 776 494,0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135 605 790,0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480 484 762,6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243 578 759,0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14 972 031,0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172 035 077,0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134 750 851,0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 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56 312 841,0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55 485 467,0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25 898 896,0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1 920 595,9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5 416 575,6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5 416 575,6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5 416 575,6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5 583 419,2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-25 329 218,5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25 329 218,5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4 703 763,6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4 703 763,6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4 703 763,6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2 645 053,8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