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fd8d" w14:textId="fa4f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3 декабря 2021 года № 8/82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апреля 2024 года № 10/106. Утратило силу решением Мангистауского областного маслихата от 13 декабря 2024 года № 17/192.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17/192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Мангистауской области" (зарегистрировано в Реестре государственной регистрации нормативных правовых актов за 25798)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потребителей, имеющих приборы учета питьевой воды - 120 тенге;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питьевой воды – 150 тенге.".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