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1d415" w14:textId="211d4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Мангистауского областного маслихата от 8 декабря 2023 года № 7/71 "Об областном бюджете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сентября 2024 года № 15/152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Мангистауский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Мангистауского областного маслихата от 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7/71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областном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областной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480 684 449,4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195 237 166,0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9 348 823,5 тысячи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76 405,0 тысяч тенге;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276 022 054,9 тысячи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496 163 927,3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17 889 922,7 тысячи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21 109 130,4 тысяч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3 219 207,7 тысяч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2 031 235,0 тысяч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2 031 235,0 тысяч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-35 400 635,6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35 400 635,6 тысяч тенге;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18 880 155,0 тысяч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5 576 359,0 тысяч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22 096 839,6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Установить на 2024 год нормативы распределения доходов в бюджеты городов и районов в следующих размерах: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корпоративный подоходный налог с юридических лиц, за исключением поступлений от субъектов крупного предпринимательства и организаций нефтяного сектора: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50 процентов;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50 процентов;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индивидуальный подоходный налог с доходов, облагаемых у источника выплаты: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15 процентов;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0 процентов;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47 процентов;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40 процентов;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6,2 процентов;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9,7 процентов;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индивидуальный подоходный налог с доходов, не облагаемых у источника выплаты: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100 процентов;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12 процентов;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38 процентов;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подоходный налог с доходов иностранных граждан, не облагаемых у источника выплаты:</w:t>
      </w:r>
    </w:p>
    <w:bookmarkEnd w:id="45"/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100 процентов;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100 процентов;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100 процентов;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100 процентов;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0 процентов;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42 процентов;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социальный налог: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Бейнеускому району – 15 процентов;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Каракиянскому району – 0 процентов;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Мангистаускому району – 0 процентов;</w:t>
      </w:r>
    </w:p>
    <w:bookmarkEnd w:id="56"/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Тупкараганскому району – 46 процентов;</w:t>
      </w:r>
    </w:p>
    <w:bookmarkEnd w:id="57"/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Мунайлинскому району – 40 процентов;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Актау – 6,2 процентов;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9,6 процентов.";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Предусмотреть в областном бюджете на 2024 год объемы целевых трансфертов из областного бюджета в бюджеты районов в сумме 11 183 673,7 тысячи тенге, в том числе: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Бейнеуского района – 1 345 755,0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Каракиянского района – 215 840,0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Мангистауского района – 530 497,0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Тупкараганского района – 1 514 548,0 тысяч тенге;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Мунайлинского района – 2 402 593,7 тысячи тенге;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города Актау – 2 254 030,0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Жанаозен – 2 920 410,0 тысяч тенге.";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Учесть, что в областном бюджете на 2024 год предусмотрены целевые текущие трансферты из республиканского бюджета, в сумме 13 613 741,0 тысяча тенге.";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Учесть, что в областном бюджете на 2024 год предусмотрено поступление кредитов из республиканского бюджета в сумме 18 880 155,0 тысяч тенге.";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Учесть, что в областном бюджете на 2024 год предусмотрены трансферты на развитие из республиканского бюджета в сумме 105 232 535,0 тысяч тенге.";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Мангистауского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Ж.Матаев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экономики 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15/152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№7/71</w:t>
            </w:r>
          </w:p>
        </w:tc>
      </w:tr>
    </w:tbl>
    <w:bookmarkStart w:name="z9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2024 год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480 684 449,4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195 237 166,0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115 454 152,0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14 845 429,0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100 608 723,0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76 477 888,0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3 305 126,0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2 887 204,0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HЕHАЛОГОВЫЕ ПОСТУПЛЕHИЯ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9 348 823,5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2 366 385,0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1 880 867,0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3 769 713,5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276 022 054,9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21 569 988,9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254 452 066,0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496 163 927,3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9 020 281,0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5 430 602,0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4 828 192,0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285 539,0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бюджета, управления коммунальной собственностью и бюджетного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2 986 462,0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2 787 185,0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2 414 236,0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21 246 004,0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20 981 826,0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13 247 937,0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7 730 197,0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органов внутренних дел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249 465 366,0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41 060 841,0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24 010 592,0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1 631 057,0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15 419 192,0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179 905 368,0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141 673 606,0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4 249 400,0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98 123 732,0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31 911 021,0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9 241 554,0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9 122 374,0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28 990 208,0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4 193 844,0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24 796 364,0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17 225 246,0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16 443 056,0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 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8 662 580,0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организаций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1 645 538,0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26 792 438,0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16 262 794,0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144 907,0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13 337 810,0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6 698 018,0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19 257 237,0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3 814 835,0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3 269 464,0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538 827,0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инвалидностью, в том числе детей с инвалидностью,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12 587 184,0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12 490 403,0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2 642 217,0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государственной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 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55 834 490,7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55 722 450,7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55 573 505,7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и жилищно-коммунального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2 039 045,0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25 407 439,0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7 348 680,0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3 836 825,7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14 852 059,0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20 635 276,0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5 962 858,0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998 734,1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360 258,1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2 643 107,9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906 217,0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9 359 628,0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8 481 852,0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3 649 020,0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59 642,2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617 633,1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339 321,3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при строительстве, реконструкции объектов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34 810,3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517 135,0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113 182,7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33 637 713,0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15 162 074,0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13 493 765,0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радиационной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18 475 639,0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12 681 148,0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4 458 365,0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производства приоритетных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1 297 960,0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ветеринарной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рыбного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рыбного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аквакультуры (рыбоводства), а также племенного рыбоводства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7 169 404,0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4 334 207,0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497 901,0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земельных отношений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1 772 254,0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1 137 258,0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24 711 969,0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11 186 194,0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7 019 873,0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13 525 775,0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4 524 884,0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4 430 873,0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10 724 872,0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2 498 328,0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7 543 722,0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в сельских населенных пунктах в рамках проекта "Ауыл-Ел бесігі"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1 346 970,0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2 178 718,0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2 173 575,0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5 418 975,6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3 606 112,0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999 487,3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788 391,3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17 889 922,7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21 109 130,4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приобретение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12 672 988,4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предоставление микрокредитов сельскому населению для масштабирования проекта по повышению доходов сельского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3 219 207,7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35 400 635,6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18 880 155,0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10 944 013,0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7 936 142,0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5 576 359,0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882 598,2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2 645 053,8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22 096 839,6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