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36626" w14:textId="a236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Мангистауского областного маслихата от 20 марта 2018 года № 17/212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20 марта 2018 года </w:t>
      </w:r>
      <w:r>
        <w:rPr>
          <w:rFonts w:ascii="Times New Roman"/>
          <w:b w:val="false"/>
          <w:i w:val="false"/>
          <w:color w:val="000000"/>
          <w:sz w:val="28"/>
        </w:rPr>
        <w:t>№17/212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Мангистауского областного маслихата" (зарегистрировано в Реестре государственной регистрации нормативных правовых актов под №3567)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утвержденную указанным решения Методика оценки деятельности административных государственных служащих корпуса "Б" государственного учреждения "Аппарат Мангистауского областного маслихата".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Мангистаукого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 № 15/161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Мангистауского 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2018 года № 17/212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Мангистауского областного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 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D-1 (руководители структурных подразделений).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либо направленные на повышение эффективности деятельности государственного органа;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Типовой методике.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 пункте 5.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Типовой методике.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Типовой методике.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Типовой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Типовой методике.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7"/>
    <w:bookmarkStart w:name="z9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Типовой методике, служащие корпуса "Б" по форме, согласно приложению 6 к Типовой методике.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Типовой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0"/>
    <w:bookmarkStart w:name="z128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