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bca1" w14:textId="f18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12 апреля 2002 года № 18/188 "О положении о государственном учреждении "Аппарат Мангистауского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Мангистауского областного маслихата от 12 апреля 2002 года № 18/188 "О положении о государственном учреждении "Аппарат Мангистауского областного маслихата"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"Аппарат Мангистауского областного маслихата",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15/162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2002 года № 18/188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Мангистауского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Мангистауского областного маслихата" является государственным органом Республики Казахстан, обеспечивающим деятельность Мангистауского областного маслихата, его органов и депутатов.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Государственное учреждение "Аппарат Мангистауского областного маслихата" не имеет ведомств.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Мангистауского областного маслихата"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Мангистауского областного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Мангистауского областного маслихата" вступает в гражданско - 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Мангистауского областного маслихата"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Мангистауского областного маслихата" по вопросам своей компетенции в установленном законодательством порядке принимает решения, оформляемые распоряжениями председателя Мангистауского областного маслихата.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Мангистауского областного маслихата"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130000, Республика Казахстан, Мангистауская область, город Актау, 14 микрорайон, здание №1, блок 2.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Полное наименование государственного органа: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облыстық мәслихатының аппараты" мемлекеттік мекемесі;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Мангистауского областного маслихата".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государственного учреждения "Аппарат Мангистауского областного маслихата".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Мангистауского областного маслихата" осуществляется из местного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Мангистауского областного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государственному учреждению "Аппарат Мангистауского областного маслихата"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аппарата маслихата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Мангистауского областного маслихата" - обеспечение деятельности маслихата, его органов и депутатов.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областного маслихата, его органов и депутатов;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 принимаемых областного маслихата;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областного маслихата, его органов и депутатов;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областного маслихата, его органов и депутатов;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областного маслихата и его органов.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областного маслихата;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на соответствие действующему законодательству Республики Казахстан проектов нормативных правовых актов и иных проектов решений, вносимых на рассмотрение областного маслихата, проведение мониторинга нормативных правовых актов, принятых областным маслихатом;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областного маслихата, возмещение командировочных расходов, обеспечение депутатов необходимыми канцелярскими принадлежностями и иными товарами для исполнения депутатской деятельности;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деятельности областного маслихата, его органов и депутатов, публикация нормативных правовых актов принимаемых маслихатом области;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сбор, анализ поступившей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областного маслихата;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на официальном веб-сайте областного маслихата информации о деятельности областного маслихата, его органов и депутатов;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областного маслихата и депутатов маслихата;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организации вынесения петиций на рассмотрение сессий маслихата;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 защита в установленном порядке интересов аппарата областного маслихата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функций, установленных действующим законодательством.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научных экспертиз и экспертных советов, необходимые согласования по внесенным проектам решений областного маслихата, и иную документацию по вопросам повестки дня проводимых сессий и заседаний постоянных (временных) комиссий, привлекать работников государственных органов и иных организаций к участию в проработке вопросов, относящихся к компетенции областного маслихата, создавать временные рабочие группы для выработки соответствующих решений;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сроками и результатом исполнения обращений юридических и физических лиц, направленных в маслихат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областного маслихата;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протоколирование сессий областного маслихата и заседаний постоянных комиссий.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мониторинг и контроль работы с петициями;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сроки рассмотрения и требования Административного процедурно-процессуального кодекса Республики Казахстан при рассмотрении петиций;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оказывать в случае необходимости консультативную помощь гражданам по подаче петиций в электронном/бумажном виде.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маслихата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Мангистауского областного маслихата" осуществляется председателем маслихата, который несет персональную ответственность за выполнение возложенных на государственное учреждение "Аппарат Мангистауского областного маслихата" задач и осуществление им своих функций.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областного маслихата не имеет заместителей.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областного маслихата: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подписывает решения, иные документы, принятые или утвержденные на сессии маслихата;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на сессиях маслихата, в работе его постоянных комиссий и иных органов и с избирателями;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регулярно представляет в маслихат информацию об обращениях избирателей и о принятых по ним мерах;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на рассмотрение маслихата области кандидатуры к назначению на должность председателя и членов ревизионной комиссии области, а также предложение об освобождении его от должности;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 доверенности действует от имени государственного учреждения;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интересы государственного учреждения в государственных органах, иных организациях;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заключает договоры;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доверенности.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одним из председателей постоянной комиссии, работающим на постоянной основе.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руководителем аппарата, назначаемым и освобождаемым от должности председателем маслихата, в установленном законодательством порядке.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маслихата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аппаратом маслихата, относится к коммунальной собственности.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Аппарат маслихата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маслихата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управление государственного учреждения "Аппарат Мангистауского областного маслихата" осуществляются в соответствии с законодательством Республики Казахстана.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