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fc63" w14:textId="e0cf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13 декабря 2024 года № 17/177.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546 120 782,9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241 006 578,4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40 145 152,5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60 000,0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264 909 052,0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573 739 769,7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9 160 317,5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12 334 544,0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3 174 226,5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3 687 184,0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3 687 184,0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-40 466 488,3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40 466 488,3 тысяч тенге.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11 334 544,0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3 011 688,0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32 143 632,3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2025 год нормативы распределения доходов в бюджеты городов и районов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51,4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37,7 процентов;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7,5 процентов;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17,1 процентов;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2,2 процентов;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18 процентов;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необлагаемых у источника выплаты: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 процентов;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0 процентов;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0 процентов;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0 процентов;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37,8 процентов;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7,4 процентов;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17,2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17,9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Предоставить с 1 января 2025 года право на установление за счет средств местного бюджета стимулирующей надбавки к должностным окладам управленческого персонала блока A и основного персонала блока B (за исключением главного бухгалтера, теолога, заместителей руководителя по административно-хозяйственным вопросам) сотрудников государственных организаций, занимающихся вопросами молодежной политики в молодежных ресурсных центрах и центрах общественного развития в размере 25 процентов.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 пунктом 2-1 в соответствии с решением 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субвенций, передаваемых из областного бюджета в районные бюджеты в сумме 4 055 317,0 тысяч тенге, в том числе: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2 240 214,0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1 815 103,0 тысячи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2025 год объемы бюджетных изъятий из районного и городского бюджета в областной бюджет в сумме 11 547 403,0 тысячи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4 665 941,0 тысяча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6 881 462,0 тысячи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2025 год объемы целевых трансфертов из областного бюджета в бюджет городов и районов в сумме 5 434 202,0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88 107,0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3 301 176,0 тысяч тенге;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445 500,0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–1 599 419,0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2025 год объемы трансфертов из районных бюджетов на компенсацию потерь областного бюджета в сумме 3 231 080,0 тысяч тенге, в том числе, из: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3 126 080,0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55 000,0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отчислениям недропользователей на социально-экономическое развитие региона и развитие его инфраструктуры: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объемы субвенций, передаваемых из республиканского бюджета в областные бюджеты в сумме 166 821 060,0 тысяч тенге.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на 2025 год в сумме 4 300 000,0 тысяч тенге.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2025 год предусмотрены целевые текущие трансферты из республиканского бюджета, в сумме 25 875 906,0 тысяч тенге.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2025 год предусмотрено поступление кредитов из республиканского бюджета в сумме 11 334 544,0 тысячи тенге.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2025 год предусмотрены трансферты из республиканского бюджета на развитие в сумме 56 308 673,0 тысячи тенге.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Б. Нарешова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декабря 2024 года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Мангистауского областного маслихата от 28.02.2025 </w:t>
      </w:r>
      <w:r>
        <w:rPr>
          <w:rFonts w:ascii="Times New Roman"/>
          <w:b w:val="false"/>
          <w:i w:val="false"/>
          <w:color w:val="ff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546 120 782,9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264 909 052,0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573 739 769,7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10 666 052,6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8 449 928,1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7 779 623,1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26 687 065,7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25 078 487,2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 ьства при строительстве, реконструкции объектов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11 215 595,5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 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53 802 729,1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-40 466 488,3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40 466 488,3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0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417 045 425,0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220 679 792,0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135 251 535,0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120 140 306,0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190 887 114,0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415 420 536,0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251 055 624,0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180 480 001,0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170 321 118,0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426 037 254,0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232 688 050,0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144 028 084,0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15 396 613,0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128 631 471,0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187 878 300,0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423 778 978,0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263 173 099,0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189 158 962,0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178 757 880,0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4 546 139,0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122 663 621,0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10 401 082,0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4 130 881,0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19 687 633,0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14 148 243,0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2025 год, не подлежащих секвестру в процессе исполнения областного бюджета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</w:t>
            </w:r>
          </w:p>
        </w:tc>
      </w:tr>
    </w:tbl>
    <w:bookmarkStart w:name="z12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