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3bdff" w14:textId="723bd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Мангистауского областного маслихата от 5 апреля 2024 № 10/106 "О внесении изменений в решение Мангистауского областного маслихата от 3 декабря 2021 года № 8/82 "Об утверждении размера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 по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13 декабря 2024 года № 17/192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актах"и протестом прокуратуры Мангистауской области от 22 октября 2024 года №2-11-24-08664, Мангистауский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Мангистауского областного маслихата от 5 апреля 2024 года </w:t>
      </w:r>
      <w:r>
        <w:rPr>
          <w:rFonts w:ascii="Times New Roman"/>
          <w:b w:val="false"/>
          <w:i w:val="false"/>
          <w:color w:val="000000"/>
          <w:sz w:val="28"/>
        </w:rPr>
        <w:t>№ 10/106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"Мангистауского областного маслихата от 3 декабря 2021 года № 8/82 "Об утверждении размера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 по Мангистауской области".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