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921" w14:textId="3d74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водных ресурсов и ирригации Республики Казахстан от 6 октября 2023 года № 4-Ө "Об утверждении Положения о Комитете водного хозяйства Министерства водных ресурсов и ирригации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7 февраля 2024 года № 26-НҚ. Отменен приказом Министра водных ресурсов и ирригации РК от 05.08.2024 № 129-НҚ.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водных ресурсов и ирригации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129-НҚ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6 октября 2023 года №4-Ө "Об утверждении положения о Комитете водного хозяйства Министерства водных ресурсов и ирригации Республики Казахстан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водного хозяйства Министерства водных ресурсов и иригации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водного хозяйства Министерства водных ресурсов и ирригации Республики Казахстан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водного хозяйства Министерства водных ресурсов и ирригации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"Казводхоз" Комитета водного хозяйства Министерства водных ресурсов и ирригации Республики Казахстан.".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водных ресурсов и ирригации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