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a69" w14:textId="6770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водного хозяйства Министерства водных ресурсов и ирригации Республики Казахстан от 26 августа 2024 года № 217-НҚ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2024 года № 540 "Некоторые вопросы Министерства водных ресурсов и ирригации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следующие приказы: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водного хозяйства Министерства водных ресурсов и ирригации Республики Казахстан от 26 октября 2023 года № 1-НҚ "Об утверждении положений бассейновых инспекций по регулированию использования и охране водных ресурсов Комитета водного хозяйства Министерства водного ресурсов и ирригации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водного хозяйства Министерства водных ресурсов и ирригации Республики Казахстан от 18 марта 2024 года № 68-НҚ "О внесении изменений и дополнения в приказ и. о. Председателя Комитета водного хозяйства Министерства водных ресурсов и ирригации Республики Казахстан от 26 октября 2023 года № 1-НҚ "Об утверждении положений бассейновых инспекций по регулированию использования и охране водных ресурсов Комитета водного хозяйства Министерства водного ресурсов и ирригации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водного хозяйства Министерства водных ресурсов и ирригации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