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7e3e" w14:textId="d71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25 декабря 2023 года № 9/54 "О бюджете города Актау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октября 2024 года № 16/102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190829)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49 818 471,1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36 066 861,9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330 683,9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2 473 862,3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10 947 063,0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53 897 140,8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7 356 919,0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7 469 468,0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112 549,0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11 435 588,7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-11 435 588,7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7 469 468,0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112 549,0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4 078 669,7 тысяч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пункте 2:абзац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6,2 процентов";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 – 12 процентов"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6,2 процентов".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2024 года №16/102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49 818 471,1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36 066 861,9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19 162 619,5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3 086 076,8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3 086 076,8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7 046 906,6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3 133 210,5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53 897 140,8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7 533 860,2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7 533 860,2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4 372 854,3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7 052 355,7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-11 435 588,7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11 435 588,7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16/102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2024-2026 годов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