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9d57" w14:textId="8529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Мангистауской области от 8 января 2024 года № 10/62 "О бюджете села Умирзак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23 октября 2024 года № 16/104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"О бюджете села Умирзак на 2024-2026 годы" от 8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10/62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 №192119)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Умирзак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511 003,6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100 322,6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410 272,0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538 012,9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–27 009,3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- 27 009,3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27 009,3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27 009,3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27 009,3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 2024 года №16/104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2024 года №10/62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- 27 009,3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