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03e" w14:textId="aa56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25 декабря 2023 года № 9/54 "О бюджете города Актау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2024 года № 17/109.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190829)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46 822 156,1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33 039 920,1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361 405,8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2 531 575,2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10 889 255,0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50 901 163,8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7 349 197,0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7 462 084,0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112 887,0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11 428 204,7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-11 428 204,7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7 462 084,0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112 549,0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4 078 669,7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№17/109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46 822 156,1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33 039 920,1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16 515 910,3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12 842 816,0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4 110 286,6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№17/109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2024-2026 годов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