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a61c6" w14:textId="7aa61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Актау на 2025 - 2027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Актауского городского маслихата Мангистауской области от 20 декабря 2024 года № 18/118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7настоящего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Законом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государственным управлении и самоуправлении в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 Актауский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Актау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46 939 861,0 тысяч тенге, в том числе по: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37 356 697,0 тысяч тенге;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380 286,0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2 960 584,0 тысяч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6 242 294,0 тысяч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46 939 861,0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- 106 321,0 тысяч тенге, в том числе: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7 864,0 тысяч тенге;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114 185,0 тысяч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106 321,0 тысяч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- 106 321,0 тысяч тенге, в том числе: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7 864,0 тысяч тенге;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114 185,0 тысяч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нормативы распределения доходов в городской бюджет по налоговым поступлениям установлены в следующих размерах: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 – 50 процентов;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с доходов, облагаемых у источника выплаты – 2,0 процентов;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с доходов, не облагаемых у источника выплаты – 5,0 процентов;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с доходов иностранных граждан, не облагаемых у источника выплаты – 0 процентов;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социальный налог – 1,5 процентов.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городском бюджете на 2025 год предусмотрены целевые текущие трансферты из республиканского бюджета в сумме 1 548 267 тысяч тенге;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городском бюджете на 2025 год предусмотрены бюджетные кредиты из республиканского бюджета на реализацию мер социальной поддержки специалистов социальной сферы в сельских населенных пунктах в сумме 7 864 тысяч тенге;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акимата города в сумме 300 000,0 тысяч тенге.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Установить объемы трансфертов общего характера между городским бюджетом и бюджетом села Умирзак на трехлетний период 2025-2027 годов,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2025 года.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Актауского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С.Т. Закенов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№18/118</w:t>
            </w:r>
          </w:p>
        </w:tc>
      </w:tr>
    </w:tbl>
    <w:bookmarkStart w:name="z3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2025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46 939 861,0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37 356 697,0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19 140 811,0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17 122 920,0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2 017 891,0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895 959,0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895 959,0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8 862 313,0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4 631 458,0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455 190,0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3 774 996,0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4 810 073,0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1 711 477,0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257 600,0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2 840 996,0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3 647 452,0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3 647 452,0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380 286,0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114 498,0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225 575,0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225 575,0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2 960 584,0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2 036 584,0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2 036 584,0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6 242 294,0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6 242 294,0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6 242 294,0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46 939 861,0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585 786,0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315 653,0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269 469,0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269 469,0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Предупреждение и ликвидация чрезвычайных ситуаций масштаба района (города областного значения)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711 354,0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711 354,0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711 354,0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711 354,0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8 017 290,0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1 323 692,0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1 323 692,0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1 323 692,0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6 165 343,0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6 137 506,0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1 991 723,0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547 593,0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3 509 103,0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528 255,0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352 255,0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14 626 698,0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1 149 921,0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424 381,0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424 381,0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633 777,0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174 462,0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459 315,0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1 660 585,0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1 622 257,0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1 122 257,0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сиситемы водоснабжения и водоотведения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11 816 192,0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11 816 192,0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2 704 111,0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3 207 650,0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5 818 804,0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2 723 211,0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1 795 476,0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1 795 476,0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1 795 476,0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183 273,0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183 273,0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348 187,0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348 187,0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389 562,0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169 801,0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2 428 735,0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2 428 735,0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2 428 735,0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2 428 735,0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437 861,0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437 861,0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321 553,0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258 555,0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7 200 583,0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3 632 264,0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3 632 264,0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1 775 646,0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1 646 346,0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210 272,0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3 568 319,0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3 568 319,0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2 772 465,0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1 565 441,0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1 549 441,0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1 249 441,0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1 249 441,0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1 251 525,0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1 251 525,0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1 251 525,0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1 251 525,0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7 126 846,0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7 126 846,0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7 126 846,0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6 881 462,0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-106 321,0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-106 321,0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декабря 2024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№18/118</w:t>
            </w:r>
          </w:p>
        </w:tc>
      </w:tr>
    </w:tbl>
    <w:bookmarkStart w:name="z4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2026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40 730 291,0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33 236 255,0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15 645 497,0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15 145 885,0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499 612,0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8 642 229,0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4 113 946,0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487 204,0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4 040 363,0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5 045 631,0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1 825 861,0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275 632,0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2 944 138,0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3 902 773,0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3 902 773,0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406 906,0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122 513,0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241 365,0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241 365,0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3 167 829,0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2 179 145,0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2 179 145,0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988 684,0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834 600,0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154 084,0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3 919 331,0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3 919 331,0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3 919 331,0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40 730 291,0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560 312,0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319 164,0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270 671,0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270 671,0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198 177,0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Предупреждение и ликвидация чрезвычайных ситуаций масштаба района (города областного значения)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443 034,0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443 034,0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443 034,0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443 034,0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7 143 134,0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727 837,0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727 837,0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727 837,0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5 918 380,0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5 889 151,0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2 039 582,0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521 245,0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3 234 783,0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496 917,0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312 117,0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12 364 603,0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699 530,0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481 821,0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481 821,0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250 728,0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210 484,0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210 484,0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сиситемы водоснабжения и водоотведения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11 414 345,0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11 414 345,0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1 789 317,0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3 368 032,0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6 167 088,0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1 157 098,0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709 911,0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584 292,0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584 292,0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268 216,0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220 771,0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186 480,0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186 480,0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8 479 418,0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5 498 997,0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5 498 997,0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2 716 222,0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2 572 775,0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2 980 421,0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2 980 421,0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2 911 088,0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1 616 096,0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1 611 913,0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1 311 913,0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1 311 913,0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1 251 514,0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1 251 514,0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1 251 514,0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1 251 514,0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7 156 652,0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7 156 652,0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7 156 652,0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6 921 408,0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235 244,0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-113 889,0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-113 889,0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№18/118</w:t>
            </w:r>
          </w:p>
        </w:tc>
      </w:tr>
    </w:tbl>
    <w:bookmarkStart w:name="z4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2027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39 002 202,0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33 805 176,0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15 805 908,0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15 297 343,0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508 565,0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8 424 374,0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3 577 748,0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521 496,0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4 324 364,0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5 398 826,0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1 953 671,0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294 926,0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3 150 229,0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4 175 967,0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4 175 967,0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429 942,0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125 644,0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125 642,0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258 260,0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258 260,0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3 389 575,0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2 331 685,0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2 331 685,0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1 057 890,0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893 022,0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164 868,0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1 377 509,0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1 377 509,0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1 377 509,0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39 002 202,0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588 327,0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335 121,0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284 204,0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284 204,0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208 086,0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Предупреждение и ликвидация чрезвычайных ситуаций масштаба района (города областного значения)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342 532,0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342 532,0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342 532,0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342 532,0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7 481 610,0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764 229,0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764 229,0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764 229,0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6 196 675,0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6 165 985,0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2 141 561,0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529 684,0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3 396 522,0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520 706,0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326 666,0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12 255 913,0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228 595,0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сиситемы водоснабжения и водоотведения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11 985 062,0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11 985 062,0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1 878 782,0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3 536 434,0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6 475 442,0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1 074 712,0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613 507,0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613 507,0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613 507,0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278 544,0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228 727,0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6 051 356,0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2 921 913,0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2 921 913,0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2 701 413,0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3 129 443,0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3 129 443,0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3 056 642,0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1 681 901,0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1 677 509,0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1 377 509,0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1 377 509,0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1 251 503,0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1 251 503,0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1 251 503,0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1 251 503,0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7 800 480,0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7 800 480,0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7 800 480,0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7 553 481,0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246 999,0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-113 889,0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-113 889,0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Актауского городского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№18/118</w:t>
            </w:r>
          </w:p>
        </w:tc>
      </w:tr>
    </w:tbl>
    <w:bookmarkStart w:name="z5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трансфертов общего характера между городским бюджетом и бюджетом села Умирзак на трехлетний период 2025-2027 годов</w:t>
      </w:r>
    </w:p>
    <w:bookmarkEnd w:id="33"/>
    <w:bookmarkStart w:name="z5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тыс.тенге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бюджетных субвенций, передаваемые из городского бюджета в сельский бюджет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245 384,0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235 244,0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246 999,0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Умирзак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245 384,0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235 244,0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246 999,0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