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a042" w14:textId="9faa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"Центральная городская библиотека"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20 августа 2024 года № 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города Жанаозен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"Центральная городская библиотека" города Жанаозен (далее - Учреждение)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Жанаозен от 22 февраля 2010 года № 33 "О внесении изменений и дополнений в устав государственного учреждения "Центральная городская библиотека" города Жанаозен".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3.Руководителю государственного учреждения "Жанаозенский городской отдел культуры и развития языков" (Г. Азан) в установленном законодательством порядке обеспечить государственную регистрацию Положения учреждения в органах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Ж. Аймаганбетова.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 №412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"Центральная городская библиотека"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"Центральная городская библиотека" (далее – государственное учреждение) является государственным учреждением Республики Казахстан, для осуществления социальных, культурных, образовательных и научных функций.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 же настоящим Положением.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вступает в гражданско-правовые отношения от собственного имени.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учреждения и другими актами, предусмотренными законодательством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Государственным учреждением утверждаются в соответствии с законодательством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130200, Мангистауская область, город Жанаозен, микрорайон Шугыла, дом № 30.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государственного учреждения.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осуществляется из республиканского и местного бюджета (смета расходов) Национального Банка Республики Казахстан в соответствии с законодательством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государственное учреждение.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выполняет функции основной центральной библиотеки всей системы;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деятельностью всех библиотек;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планы и отчеты о работе централизованной системы и в установленные сроки предоставляет их на рассмотрение и утверждение в уполномоченный орган, а также в областные библиотеки;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централизованно осуществляет комплектование и обработку новой литературы;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учет и оперативное ее поступление в библиотеки и в филиалы;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Активное содействие развитию богатств казахской национальной культуры и искусства, а также культуры народов, проживающих в регионе, нравственному и эстетическому воспитанию граждан;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сферах культурной жизни города идеи суверенитета и независимости Республики Казахстан, расширение использования государственного языка;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Активное содействие в получении в полном объеме гражданам Республики Казахстан библиотечной информации, в ознакомлении с богатым письменным наследием, в укреплении науки и техники;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накопленных знаний памяти человечества в виде книг и других носителей информаций;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развитию науки, производства, культуры, внедрению научных знаний в практику экономической и хозяйственной деятельности государственного управления;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Удовлетворение запросов читателей на печатные издания, издаваемые в Республике Казахстан;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Совершенствование правового обеспечения развития библиотечного  дела.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непосредственного руководства работой филиалов Библиотеки;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учетом национального и возрастного состава, используя различные источники комплектования и докомплектования книжного фонда удовлетворить запросы читателей;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учет, хранение и максимальное использование книжного фонда, проводить санитарно – гигиенические, переплетные, реставрационные и иные работы;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Библиотечное, справочно-библиографического и информационное обслуживание читателей;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различных библиотечных культурно – массовых мероприятий;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проведении научно-исследовательской работы в области библиотековедения, библиографоведения, истории книги РК;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деятельности межбиблиотечного абонемента;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 распространение библиографических материалов на государственном и русском языках;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методической и практической помощи библиотекам-филиалам;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научно-практических конференции. семинаров, совещании, практикумов, организация стажировок, школ передового опыта, участие в деятельности курсов по повышению профессионального уровня библиотечных работников;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Произведение экспертизы произведений печати и других публикации, предназначенных к вывозу (пересылке) за пределы республики;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и анализ выполнения плановых показателей финансово-хозяйственной деятельности Библиотеки с представлением соответствующего отчета в уполномоченный орган в установленные сроки;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ведением производственно- хозяйственного и социально-бытового обеспечения подведомственных филиалов;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внедрение средств автоматизаций и компьютеризации библиотечно-библиографических процессов в практику своей работы;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электронного каталога книжного фонда библиотеки.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центральные каталоги и картотеки на использование читателями всей центральной библиотечной системы;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Помогает библиотекам-филиалам в художественно-оформительских работах, отвечает за обеспеченность их оборудования библиотечной системы;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читателям возможность пользоваться фондами исследует и удовлетворяет запросы читателей;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Содействовать формированию у читателей потребностей в чтении в соответствии с задачами библиотек, принимать меры к широкому привлечению библиотеки различных групп населения;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Совершенствовать библиотечное, библиографическое-справочное информационное обслуживание и пропаганду книг, используя в этих целях различные формы индивидуальной и массовой работы с читателями;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Сохранение накопленных знаний в памяти человечества в виде документов и нетрадиционных носителей информаций;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Государственному учреждению запрещается осуществлять деятельность, а также совершать сделки, не отвечающие предмету и целям его деятельности, закрепленным в настоящих положения.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учреждения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государственное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государственное учреждения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имущество государственного учреждения;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государственного учреждения;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государственного учреждения;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государственного учреждения, внесение в него изменений и дополнений;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государственного учреждения, порядок принятия государственным учреждением решений;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государственного учреждения, основания освобождения его от занимаемой должности;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государственного учреждения, за исключением государственных учреждений являющихся государственными органами;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Дает письменное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Осуществляет иные полномочия, возложенные на него настоящим уставом и иным законодательством Республики Казахстан;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Представляет интересы государственного учреждения в других государственных органах, иных организациях;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Открывает банковские счета и несет ответственность за финансы учреждение;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 и дает указания, обязательные для всех работников;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на работу и увольняет с работы сотрудников государственного учреждения;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обязанности и круг полномочий своего заместителя иных руководящих сотрудников государственного учреждения;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функции, возложенные на него законодательством Республики Казахстан, настоящим положением.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83"/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4.Имущество государственного учреждения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Государственного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государственное учреждение относится к республиканской/коммунальной собственности.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8"/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Условия реорганизации и ликвидации  государственного учреждения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учреждения осуществляется в соответствии с законодательством Республики Казахстан.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имеет следующие филиалы и представительства: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1/ Центральная детская библиотека – город Жанаозен, микрорайон Шанырак дом № 27 квартира 1 а;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2/ Филиал № 1 центр COWORKING – город Жанаозен, улица Сатбаева 1 а здание Дворца бракосочетания;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3/ Филиал № 2 – село тенге, улица Ақтан Кереевича, здание 41 а;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4/ Филиал № 3 – село Кызылсай, улица Бейбитшилик строение 10 б;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5/ Филиал № 4 – город Жанаозен, микрорайон Шанырак;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6/Филиал № 7 – город Жанаозен, микрорайон Коктем, дом 52, квартира № 39;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7/ Филиал № 5 – село Кендерли, улица Жынгылды, здание 200 а.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