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252" w14:textId="ada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20 марта 2018 года № 153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8 октября 2024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бюджета" (зарегистрирован в Реестре государственной регистрации нормативных правовых актов за № 3561) следущие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 xml:space="preserve">пункте 3:подпункт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