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1114" w14:textId="7d51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21 декабря 2023 года № 11/92 "О бюджете города Жанаозен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апреля 2024 года № 15/129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Жанаозенского городского маслихата от 21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Жанаозен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Жанаозен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14 321 771,1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9 133 275,1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64 296,0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578 844,0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4 545 356,0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15 390 684,1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78 049,0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110 760,0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32 711,0 тысяча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800 000,0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-1 946 962,0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1 946 962,0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110 760,0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32 711,0 тысяча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1 868 913,0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2024 год в бюджеты сел выделена субвенция в сумме 1 810 096,2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408 402,8 тысячи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342 743,1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529 538,9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– 529 411,4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14 321 771,1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9 133 275,1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3 507 099,5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2 930 770,5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1 928 117,2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1 928 117,2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3 013 067,4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2 311 355,4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454 453,0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4 545 356,0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4 545 356,0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15 390 684,1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662 728,0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2 585 524,0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803 806,0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4 530 177,0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1 236 008,0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1 078 970,0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1 083 231,0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960 155,0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968 213,0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431 835,0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431 835,0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3 275 778,0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2 080 361,0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1 883 066,1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1 883 066,1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1 883 066,1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