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6f73" w14:textId="b1e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10 апреля 2018 года № 19/231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октября 2024 года № 20/161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19/231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за № 3583)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оценки деятельности административных государственных служащих корпуса "Б" государственного учреждения "Аппарат Жанаозенского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20/161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19/231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противодействия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Типовая методика)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Жанаозенского городского маслихата -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Жанаозенского городского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Жанаозенского городского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Жанаозенского городского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Жанаозенского городского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Жанаозенского  городского маслихата по достижению КЦИ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Жанаозенского городского маслихата осуществляется на основе оценки достижения КЦИ.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Жанаозенского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 Жанаозенского городского маслихата _________________________________________________год (период, на который составляется индивидуальный план)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служащего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"А"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 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резуль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9"/>
    <w:bookmarkStart w:name="z20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0"/>
    <w:bookmarkStart w:name="z20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1"/>
    <w:bookmarkStart w:name="z20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9"/>
    <w:bookmarkStart w:name="z21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0"/>
    <w:bookmarkStart w:name="z21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 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23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4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4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4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4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1"/>
    <w:bookmarkStart w:name="z2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