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67fe" w14:textId="e0f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21 декабря 2023 года № 11/92 "О бюджете города Жанаозен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 декабря 2024 года № 22/172.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Жанаозенского городского маслихата от 21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Жанаозен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17 015 608,6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11 184 112,8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85 633,1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1 093 565,7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4 652 297,0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18 087 369,6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1 706 622,4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1 739 333,4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32 711,0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-3 578 383,4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3 578 383,4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1 739 333,4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29 863,0 тысяча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1 868 913,0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2024 год в бюджеты сел выделена субвенция в сумме 1 657 389,7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342 406,0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357 333,8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443 853,3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513 796,6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17 015 608,6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11 184 112,8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4 508 072,4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3 773 402,9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2 681 962,5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2 458 708,4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1 093 565,7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18 087 369,6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1 706 622,4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-3 578 383,4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