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b517" w14:textId="337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от 13 декабря 2010 года № 184 "Об установлении ветеринарного режима карантинной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29 апреля 2024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 постановление акимата Бейнеуского района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№184</w:t>
      </w:r>
      <w:r>
        <w:rPr>
          <w:rFonts w:ascii="Times New Roman"/>
          <w:b w:val="false"/>
          <w:i w:val="false"/>
          <w:color w:val="000000"/>
          <w:sz w:val="28"/>
        </w:rPr>
        <w:t> "Об установлении ветеринарного режима карантинной зоны" (зарегистрировано в Реестре государственной регистрации нормативных правовых актов под № 11-3-108).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