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a156" w14:textId="1e8a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4 июля 2024 года № 157. Утратило силу постановлением акимата Бейнеуского района Мангистауской области от 18 ноября 2024 года № 299.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 Утратило силу постановлением акимата Бейнеуского района Мангистауской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на основании лицензии на геологическое изучение недр № 183 – ГИН от 21 декабря 2022 года, выданной Министерством экологии, геологии и природных ресурсов Республики Казахстан, акимат Бейнеуского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публичный сервитут сроком до 21 декабря 2025 года без изъятия земельных участков у собственников и землепользователей товариществу с ограниченной ответственностью "KMG Barlau" на земельный участок расположенный на территории участке Болашак Бейнеуского района площадью 163348,0 гектаров для проведения геологоразведочных работ.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"Бейнеуский районный отдел земельных отношений, архитектуры и градостроительства"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на официальное опубликование;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официальном интернет-ресурсе аппарата акима Бейнеуского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